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Reklamační formulář</w:t>
      </w:r>
    </w:p>
    <w:p>
      <w:r>
        <w:t>Pro uplatnění reklamace prosím vyplňte tento formulář a postupujte podle instrukcí níže.</w:t>
      </w:r>
    </w:p>
    <w:p>
      <w:pPr>
        <w:pStyle w:val="Heading2"/>
      </w:pPr>
      <w:r>
        <w:t>1. Kontaktní údaje zákazníka:</w:t>
      </w:r>
    </w:p>
    <w:p>
      <w:r>
        <w:t>Jméno a příjmení: ______________________________</w:t>
      </w:r>
    </w:p>
    <w:p>
      <w:r>
        <w:t>E-mail: _______________________________________</w:t>
      </w:r>
    </w:p>
    <w:p>
      <w:r>
        <w:t>Telefon: ______________________________________</w:t>
      </w:r>
    </w:p>
    <w:p>
      <w:pPr>
        <w:pStyle w:val="Heading2"/>
      </w:pPr>
      <w:r>
        <w:t>2. Adresa zákazníka:</w:t>
      </w:r>
    </w:p>
    <w:p>
      <w:r>
        <w:t>Ulice a číslo popisné: __________________________</w:t>
      </w:r>
    </w:p>
    <w:p>
      <w:r>
        <w:t>Město: _______________________________________</w:t>
      </w:r>
    </w:p>
    <w:p>
      <w:r>
        <w:t>PSČ: _________________________________________</w:t>
      </w:r>
    </w:p>
    <w:p>
      <w:pPr>
        <w:pStyle w:val="Heading2"/>
      </w:pPr>
      <w:r>
        <w:t>3. Informace o objednávce:</w:t>
      </w:r>
    </w:p>
    <w:p>
      <w:r>
        <w:t>Číslo objednávky: _____________________________</w:t>
      </w:r>
    </w:p>
    <w:p>
      <w:r>
        <w:t>Datum objednání: _____________________________</w:t>
      </w:r>
    </w:p>
    <w:p>
      <w:r>
        <w:t>Datum doručení: ______________________________</w:t>
      </w:r>
    </w:p>
    <w:p>
      <w:pPr>
        <w:pStyle w:val="Heading2"/>
      </w:pPr>
      <w:r>
        <w:t>4. Informace o reklamovaném zboží:</w:t>
      </w:r>
    </w:p>
    <w:p>
      <w:r>
        <w:t>Název produktu: _______________________________</w:t>
      </w:r>
    </w:p>
    <w:p>
      <w:r>
        <w:t>Kód produktu (pokud je k dispozici): ________________</w:t>
      </w:r>
    </w:p>
    <w:p>
      <w:r>
        <w:t>Počet kusů: ___________________________________</w:t>
      </w:r>
    </w:p>
    <w:p>
      <w:pPr>
        <w:pStyle w:val="Heading2"/>
      </w:pPr>
      <w:r>
        <w:t>5. Důvod reklamace:</w:t>
      </w:r>
    </w:p>
    <w:p>
      <w:r>
        <w:t>☐ Vadný výrobek</w:t>
      </w:r>
    </w:p>
    <w:p>
      <w:r>
        <w:t>☐ Nesprávné nebo nekompletní zboží</w:t>
      </w:r>
    </w:p>
    <w:p>
      <w:r>
        <w:t>☐ Poškozené při přepravě</w:t>
      </w:r>
    </w:p>
    <w:p>
      <w:r>
        <w:t>☐ Jiný důvod (uveďte): ___________________________</w:t>
      </w:r>
    </w:p>
    <w:p>
      <w:r>
        <w:t>Podrobný popis závady:</w:t>
      </w:r>
    </w:p>
    <w:p>
      <w:r>
        <w:t>________________________________________________</w:t>
      </w:r>
    </w:p>
    <w:p>
      <w:r>
        <w:t>________________________________________________</w:t>
      </w:r>
    </w:p>
    <w:p>
      <w:r>
        <w:t>________________________________________________</w:t>
      </w:r>
    </w:p>
    <w:p>
      <w:pPr>
        <w:pStyle w:val="Heading2"/>
      </w:pPr>
      <w:r>
        <w:t>6. Požadované řešení:</w:t>
      </w:r>
    </w:p>
    <w:p>
      <w:r>
        <w:t>☐ Výměna zboží</w:t>
      </w:r>
    </w:p>
    <w:p>
      <w:r>
        <w:t>☐ Oprava zboží</w:t>
      </w:r>
    </w:p>
    <w:p>
      <w:r>
        <w:t>☐ Vrácení peněz</w:t>
      </w:r>
    </w:p>
    <w:p>
      <w:r>
        <w:t>☐ Jiná možnost (specifikujte): ____________________</w:t>
      </w:r>
    </w:p>
    <w:p>
      <w:pPr>
        <w:pStyle w:val="Heading2"/>
      </w:pPr>
      <w:r>
        <w:t>7. Bankovní spojení pro vrácení peněz (v případě požadavku na refundaci):</w:t>
      </w:r>
    </w:p>
    <w:p>
      <w:r>
        <w:t>Číslo účtu: ____________________________________</w:t>
      </w:r>
    </w:p>
    <w:p>
      <w:r>
        <w:t>Kód banky: ____________________________________</w:t>
      </w:r>
    </w:p>
    <w:p>
      <w:pPr>
        <w:pStyle w:val="Heading2"/>
      </w:pPr>
      <w:r>
        <w:t>8. Datum a podpis:</w:t>
      </w:r>
    </w:p>
    <w:p>
      <w:r>
        <w:t>Datum: ________________________________________</w:t>
      </w:r>
    </w:p>
    <w:p>
      <w:r>
        <w:t>Podpis: _______________________________________</w:t>
      </w:r>
    </w:p>
    <w:p>
      <w:pPr>
        <w:pStyle w:val="Heading2"/>
      </w:pPr>
      <w:r>
        <w:t>Instrukce pro zákazníka:</w:t>
      </w:r>
    </w:p>
    <w:p>
      <w:r>
        <w:t>- Formulář vyplňte čitelně a kompletně.</w:t>
      </w:r>
    </w:p>
    <w:p>
      <w:r>
        <w:t>- Přiložte kopii faktury nebo potvrzení o nákupu.</w:t>
      </w:r>
    </w:p>
    <w:p>
      <w:r>
        <w:t>- Reklamované zboží můžete vrátit jedním z následujících způsobů:</w:t>
      </w:r>
    </w:p>
    <w:p>
      <w:r>
        <w:t xml:space="preserve">  1. Osobně odnést na jednu z našich poboček:</w:t>
      </w:r>
    </w:p>
    <w:p>
      <w:r>
        <w:t xml:space="preserve">     - Praha</w:t>
      </w:r>
    </w:p>
    <w:p>
      <w:r>
        <w:t xml:space="preserve">     - Ostrava</w:t>
      </w:r>
    </w:p>
    <w:p>
      <w:r>
        <w:t xml:space="preserve">     - Olomouc</w:t>
      </w:r>
    </w:p>
    <w:p>
      <w:r>
        <w:t xml:space="preserve">  2. Využít služby Zásilkovny:</w:t>
      </w:r>
    </w:p>
    <w:p>
      <w:r>
        <w:t xml:space="preserve">     - Přineste zboží spolu s tímto formulářem na jakoukoliv výdejnu Zásilkovny.</w:t>
      </w:r>
    </w:p>
    <w:p>
      <w:r>
        <w:t xml:space="preserve">     - Nahlaste kód: 95164240.</w:t>
      </w:r>
    </w:p>
    <w:p>
      <w:r>
        <w:t xml:space="preserve">     - Obsluha na místě vytiskne štítek a zašle zboží přímo k nám na přezkoumání.</w:t>
      </w:r>
    </w:p>
    <w:p>
      <w:r>
        <w:t>- Zboží zabalte tak, aby bylo chráněno před poškozením během přepravy.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